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向走读官亮黄牌  中央人民广播电台地方记者2000年度获奖作品及论文选</w:t>
      </w:r>
    </w:p>
    <w:p>
      <w:r>
        <w:rPr>
          <w:rFonts w:ascii="宋体" w:hAnsi="宋体" w:eastAsia="宋体"/>
          <w:sz w:val="24"/>
        </w:rPr>
        <w:t>金树华主编；中央人民广播电台地方记者中心编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向走读官亮黄牌  中央人民广播电台地方记者2000年度获奖作品及论文选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金树华主编；中央人民广播电台地方记者中心编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2000) 新闻学(年代: 2000) 新闻 新闻学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本书出售、求购地址：https://www.jiaokey.com/book/detail/13047942.html</w:t>
      </w:r>
    </w:p>
    <w:p>
      <w:r>
        <w:t>更多相关图书推荐：https://www.jiaokey.com</w:t>
      </w:r>
    </w:p>
    <w:p>
      <w:r>
        <w:t>金树华主编；中央人民广播电台地方记者中心编 其他作品：https://www.jiaokey.com/tag/金树华主编；中央人民广播电台地方记者中心编.html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关键词搜索：https://www.jiaokey.com/tag/新闻(学科: 作品 地点: 中国 年代: 2000) 新闻学(年代: 2000) 新闻 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