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职业指导人员  国家职业标准  试行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职业指导人员  国家职业标准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本书出售、求购地址：https://www.jiaokey.com/book/detail/13047940.html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中国劳动出版社 出版图书：https://www.jiaokey.com/tag/中国劳动出版社.html</w:t>
      </w:r>
    </w:p>
    <w:p>
      <w:r>
        <w:t>关键词搜索：https://www.jiaokey.com/tag/职业指导人员  国家职业标准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