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潇洒组织部长1+2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潇洒组织部长1+2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本书出售、求购地址：https://www.jiaokey.com/book/detail/13047935.html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关键词搜索：https://www.jiaokey.com/tag/潇洒组织部长1+2.html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