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获得幸福</w:t>
      </w:r>
    </w:p>
    <w:p>
      <w:r>
        <w:rPr>
          <w:rFonts w:ascii="宋体" w:hAnsi="宋体" w:eastAsia="宋体"/>
          <w:sz w:val="24"/>
        </w:rPr>
        <w:t>（日）栗原英彰，（日）祢津弘美著；张帆，白清译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（日）栗原英彰，（日）祢津弘美著；张帆，白清译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本书出售、求购地址：https://www.jiaokey.com/book/detail/13047862.html</w:t>
      </w:r>
    </w:p>
    <w:p>
      <w:r>
        <w:t>更多相关图书推荐：https://www.jiaokey.com</w:t>
      </w:r>
    </w:p>
    <w:p>
      <w:r>
        <w:t>（日）栗原英彰，（日）祢津弘美著；张帆，白清译 其他作品：https://www.jiaokey.com/tag/（日）栗原英彰，（日）祢津弘美著；张帆，白清译.html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关键词搜索：https://www.jiaokey.com/tag/获得幸福.html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