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书名：黛安娜传  从幼儿园教师到英国王妃的故事</w:t>
      </w:r>
    </w:p>
    <w:p>
      <w:r>
        <w:t>作者：杨友明等著</w:t>
      </w:r>
    </w:p>
    <w:p>
      <w:r>
        <w:t>出版社：武汉：长江文艺出版社</w:t>
      </w:r>
    </w:p>
    <w:p>
      <w:r>
        <w:t>出版日期：1997.10</w:t>
      </w:r>
    </w:p>
    <w:p>
      <w:r>
        <w:t>总页数：325</w:t>
      </w:r>
    </w:p>
    <w:p>
      <w:r>
        <w:t>更多请访问教客网: www.jiaokey.com</w:t>
      </w:r>
    </w:p>
    <w:p>
      <w:r>
        <w:t>黛安娜传  从幼儿园教师到英国王妃的故事 评论地址：https://www.jiaokey.com/book/detail/13047837.html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