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家务料理小窍门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家务料理小窍门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本书出售、求购地址：https://www.jiaokey.com/book/detail/13047783.html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关键词搜索：https://www.jiaokey.com/tag/家务料理小窍门.html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