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书名：新中国侨务政策六十年回顾与探析</w:t>
      </w:r>
    </w:p>
    <w:p>
      <w:r>
        <w:t>作者：国务院侨务办公室政策法规司编；王晓萍主编</w:t>
      </w:r>
    </w:p>
    <w:p>
      <w:r>
        <w:t>出版社：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新中国侨务政策六十年回顾与探析 评论地址：https://www.jiaokey.com/book/detail/13047685.html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