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书名：亡命天南的岁月  康有为再新马</w:t>
      </w:r>
    </w:p>
    <w:p>
      <w:r>
        <w:t>作者：张克宏著</w:t>
      </w:r>
    </w:p>
    <w:p>
      <w:r>
        <w:t>出版社：华社研究中心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亡命天南的岁月  康有为再新马 评论地址：https://www.jiaokey.com/book/detail/13047666.html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