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书名：产业集群合作创新的螺旋型知识共享模式研究</w:t>
      </w:r>
    </w:p>
    <w:p>
      <w:r>
        <w:t>作者：金潇明著</w:t>
      </w:r>
    </w:p>
    <w:p>
      <w:r>
        <w:t>出版社：长春：吉林科学技术出版社</w:t>
      </w:r>
    </w:p>
    <w:p>
      <w:r>
        <w:t>出版日期：2010.09</w:t>
      </w:r>
    </w:p>
    <w:p>
      <w:r>
        <w:t>总页数：227</w:t>
      </w:r>
    </w:p>
    <w:p>
      <w:r>
        <w:t>更多请访问教客网: www.jiaokey.com</w:t>
      </w:r>
    </w:p>
    <w:p>
      <w:r>
        <w:t>产业集群合作创新的螺旋型知识共享模式研究 评论地址：https://www.jiaokey.com/book/detail/13047664.html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