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书名：槟城头条路斗母宫九皇大帝  庆祝成立一百零五年暨理事会五十周年金禧纪念特刊</w:t>
      </w:r>
    </w:p>
    <w:p>
      <w:r>
        <w:t>作者：陈爱梅主编</w:t>
      </w:r>
    </w:p>
    <w:p>
      <w:r>
        <w:t>出版社：槟城头条路斗母宫</w:t>
      </w:r>
    </w:p>
    <w:p>
      <w:r>
        <w:t>出版日期：2008.09</w:t>
      </w:r>
    </w:p>
    <w:p>
      <w:r>
        <w:t>总页数：117</w:t>
      </w:r>
    </w:p>
    <w:p>
      <w:r>
        <w:t>更多请访问教客网: www.jiaokey.com</w:t>
      </w:r>
    </w:p>
    <w:p>
      <w:r>
        <w:t>槟城头条路斗母宫九皇大帝  庆祝成立一百零五年暨理事会五十周年金禧纪念特刊 评论地址：https://www.jiaokey.com/book/detail/13047634.html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