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书名：澳大利亚维多利亚省  四邑会馆简史  1854-2004</w:t>
      </w:r>
    </w:p>
    <w:p>
      <w:r>
        <w:t>作者：梅伟强编著</w:t>
      </w:r>
    </w:p>
    <w:p>
      <w:r>
        <w:t>出版社：澳洲维省四邑会馆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澳大利亚维多利亚省  四邑会馆简史  1854-2004 评论地址：https://www.jiaokey.com/book/detail/13047633.html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