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中国近代史资料汇编  清季华工出国史料  1863-1910</w:t>
      </w:r>
    </w:p>
    <w:p>
      <w:r>
        <w:rPr>
          <w:rFonts w:ascii="宋体" w:hAnsi="宋体" w:eastAsia="宋体"/>
          <w:sz w:val="24"/>
        </w:rPr>
        <w:t>吕芳上主编；陈雅铃编辑；中央研究院近代史研究所编印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中国近代史资料汇编  清季华工出国史料  1863-1910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吕芳上主编；陈雅铃编辑；中央研究院近代史研究所编印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本书出售、求购地址：https://www.jiaokey.com/book/detail/13047620.html</w:t>
      </w:r>
    </w:p>
    <w:p>
      <w:r>
        <w:t>更多相关图书推荐：https://www.jiaokey.com</w:t>
      </w:r>
    </w:p>
    <w:p>
      <w:r>
        <w:t>吕芳上主编；陈雅铃编辑；中央研究院近代史研究所编印 其他作品：https://www.jiaokey.com/tag/吕芳上主编；陈雅铃编辑；中央研究院近代史研究所编印.html</w:t>
      </w:r>
    </w:p>
    <w:p>
      <w:r>
        <w:t>关键词搜索：https://www.jiaokey.com/tag/中国近代史资料汇编  清季华工出国史料  1863-1910.html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