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跨国移动的困境  美国华日两族的族群关系，1885-1937</w:t>
      </w:r>
    </w:p>
    <w:p>
      <w:r>
        <w:rPr>
          <w:rFonts w:ascii="宋体" w:hAnsi="宋体" w:eastAsia="宋体"/>
          <w:sz w:val="24"/>
        </w:rPr>
        <w:t>王秀惠著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跨国移动的困境  美国华日两族的族群关系，1885-1937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本书出售、求购地址：https://www.jiaokey.com/book/detail/13047608.html</w:t>
      </w:r>
    </w:p>
    <w:p>
      <w:r>
        <w:t>更多相关图书推荐：https://www.jiaokey.com</w:t>
      </w:r>
    </w:p>
    <w:p>
      <w:r>
        <w:t>王秀惠著 其他作品：https://www.jiaokey.com/tag/王秀惠著.html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关键词搜索：https://www.jiaokey.com/tag/跨国移动的困境  美国华日两族的族群关系，1885-1937.html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