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世粤华人  桑梓浓情  第二届世界广东同乡联谊大会纪念特刊</w:t>
      </w:r>
    </w:p>
    <w:p>
      <w:r>
        <w:rPr>
          <w:rFonts w:ascii="宋体" w:hAnsi="宋体" w:eastAsia="宋体"/>
          <w:sz w:val="24"/>
        </w:rPr>
        <w:t>吴行赐，林琳，吴晓生，刘永勋，沈卫红，屈桂琴编辑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世粤华人  桑梓浓情  第二届世界广东同乡联谊大会纪念特刊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吴行赐，林琳，吴晓生，刘永勋，沈卫红，屈桂琴编辑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广东省海外交流协会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本书出售、求购地址：https://www.jiaokey.com/book/detail/13047597.html</w:t>
      </w:r>
    </w:p>
    <w:p>
      <w:r>
        <w:t>更多相关图书推荐：https://www.jiaokey.com</w:t>
      </w:r>
    </w:p>
    <w:p>
      <w:r>
        <w:t>吴行赐，林琳，吴晓生，刘永勋，沈卫红，屈桂琴编辑 其他作品：https://www.jiaokey.com/tag/吴行赐，林琳，吴晓生，刘永勋，沈卫红，屈桂琴编辑.html</w:t>
      </w:r>
    </w:p>
    <w:p>
      <w:r>
        <w:t>广东省海外交流协会 出版图书：https://www.jiaokey.com/tag/广东省海外交流协会.html</w:t>
      </w:r>
    </w:p>
    <w:p>
      <w:r>
        <w:t>关键词搜索：https://www.jiaokey.com/tag/世粤华人  桑梓浓情  第二届世界广东同乡联谊大会纪念特刊.html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