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作者：刘黎主编；黎光明副主编</w:t>
      </w:r>
    </w:p>
    <w:p>
      <w:r>
        <w:t>出版社：长沙：湖南教育出版社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演讲与口才 评论地址：https://www.jiaokey.com/book/detail/13047595.html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