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书名：福州地区华侨出国史论文集</w:t>
      </w:r>
    </w:p>
    <w:p>
      <w:r>
        <w:t>作者：杨银仙主编；王淑玉，童家洲副主编；苏菲，廖楚强，陈培基编委</w:t>
      </w:r>
    </w:p>
    <w:p>
      <w:r>
        <w:t>出版社：福州华侨历史学会</w:t>
      </w:r>
    </w:p>
    <w:p>
      <w:r>
        <w:t>出版日期：1994.06</w:t>
      </w:r>
    </w:p>
    <w:p>
      <w:r>
        <w:t>总页数：238</w:t>
      </w:r>
    </w:p>
    <w:p>
      <w:r>
        <w:t>更多请访问教客网: www.jiaokey.com</w:t>
      </w:r>
    </w:p>
    <w:p>
      <w:r>
        <w:t>福州地区华侨出国史论文集 评论地址：https://www.jiaokey.com/book/detail/13047589.html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