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洒向大学都是爱  旅外乡彦热心捐建五邑大学实录  第1集</w:t>
      </w:r>
    </w:p>
    <w:p>
      <w:r>
        <w:rPr>
          <w:rFonts w:ascii="宋体" w:hAnsi="宋体" w:eastAsia="宋体"/>
          <w:sz w:val="24"/>
        </w:rPr>
        <w:t>叶家康，胡百龙顾问；梅伟强主编；五邑大学海外联谊会编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洒向大学都是爱  旅外乡彦热心捐建五邑大学实录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叶家康，胡百龙顾问；梅伟强主编；五邑大学海外联谊会编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本书出售、求购地址：https://www.jiaokey.com/book/detail/13047588.html</w:t>
      </w:r>
    </w:p>
    <w:p>
      <w:r>
        <w:t>更多相关图书推荐：https://www.jiaokey.com</w:t>
      </w:r>
    </w:p>
    <w:p>
      <w:r>
        <w:t>叶家康，胡百龙顾问；梅伟强主编；五邑大学海外联谊会编 其他作品：https://www.jiaokey.com/tag/叶家康，胡百龙顾问；梅伟强主编；五邑大学海外联谊会编.html</w:t>
      </w:r>
    </w:p>
    <w:p>
      <w:r>
        <w:t>关键词搜索：https://www.jiaokey.com/tag/洒向大学都是爱  旅外乡彦热心捐建五邑大学实录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