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上海侨务概览  2011</w:t>
      </w:r>
    </w:p>
    <w:p>
      <w:r>
        <w:rPr>
          <w:rFonts w:ascii="宋体" w:hAnsi="宋体" w:eastAsia="宋体"/>
          <w:sz w:val="24"/>
        </w:rPr>
        <w:t>上海市人民政府侨务办公室编；崔明华主编；蔡建国副主编；余晓芳，翟靖，肖理镇，扬常胜，屠晓忠，吴嘉华编辑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上海侨务概览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上海市人民政府侨务办公室编；崔明华主编；蔡建国副主编；余晓芳，翟靖，肖理镇，扬常胜，屠晓忠，吴嘉华编辑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本书出售、求购地址：https://www.jiaokey.com/book/detail/13047578.html</w:t>
      </w:r>
    </w:p>
    <w:p>
      <w:r>
        <w:t>更多相关图书推荐：https://www.jiaokey.com</w:t>
      </w:r>
    </w:p>
    <w:p>
      <w:r>
        <w:t>上海市人民政府侨务办公室编；崔明华主编；蔡建国副主编；余晓芳，翟靖，肖理镇，扬常胜，屠晓忠，吴嘉华编辑 其他作品：https://www.jiaokey.com/tag/上海市人民政府侨务办公室编；崔明华主编；蔡建国副主编；余晓芳，翟靖，肖理镇，扬常胜，屠晓忠，吴嘉华编辑.html</w:t>
      </w:r>
    </w:p>
    <w:p>
      <w:r>
        <w:t>关键词搜索：https://www.jiaokey.com/tag/上海侨务概览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