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战后海外华人变化国际学术讨论会会议手册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战后海外华人变化国际学术讨论会会议手册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本书出售、求购地址：https://www.jiaokey.com/book/detail/13047571.html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关键词搜索：https://www.jiaokey.com/tag/战后海外华人变化国际学术讨论会会议手册.html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