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书名：侨声索引</w:t>
      </w:r>
    </w:p>
    <w:p>
      <w:r>
        <w:t>作者：刘锦庆顾问；彭钦文；程志远主编；程志远，陈喜沾，候锦秀，杨燕芬编</w:t>
      </w:r>
    </w:p>
    <w:p>
      <w:r>
        <w:t>出版社：广东省梅县侨声杂志社</w:t>
      </w:r>
    </w:p>
    <w:p>
      <w:r>
        <w:t>出版日期：1994.01</w:t>
      </w:r>
    </w:p>
    <w:p>
      <w:r>
        <w:t>总页数：229</w:t>
      </w:r>
    </w:p>
    <w:p>
      <w:r>
        <w:t>更多请访问教客网: www.jiaokey.com</w:t>
      </w:r>
    </w:p>
    <w:p>
      <w:r>
        <w:t>侨声索引 评论地址：https://www.jiaokey.com/book/detail/13047562.html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