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书名：计算机控制技术  第3版</w:t>
      </w:r>
    </w:p>
    <w:p>
      <w:r>
        <w:t>作者：顾德英，罗云林，马淑华编著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总页数：286</w:t>
      </w:r>
    </w:p>
    <w:p>
      <w:r>
        <w:t>更多请访问教客网: www.jiaokey.com</w:t>
      </w:r>
    </w:p>
    <w:p>
      <w:r>
        <w:t>计算机控制技术  第3版 评论地址：https://www.jiaokey.com/book/detail/13047553.html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