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台山县侨乡志</w:t>
      </w:r>
    </w:p>
    <w:p>
      <w:r>
        <w:rPr>
          <w:rFonts w:ascii="宋体" w:hAnsi="宋体" w:eastAsia="宋体"/>
          <w:sz w:val="24"/>
        </w:rPr>
        <w:t>原台山县志编写组编；陈田军，黄仁夫，黄仲楫执笔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台山县侨乡志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原台山县志编写组编；陈田军，黄仁夫，黄仲楫执笔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本书出售、求购地址：https://www.jiaokey.com/book/detail/13047543.html</w:t>
      </w:r>
    </w:p>
    <w:p>
      <w:r>
        <w:t>更多相关图书推荐：https://www.jiaokey.com</w:t>
      </w:r>
    </w:p>
    <w:p>
      <w:r>
        <w:t>原台山县志编写组编；陈田军，黄仁夫，黄仲楫执笔 其他作品：https://www.jiaokey.com/tag/原台山县志编写组编；陈田军，黄仁夫，黄仲楫执笔.html</w:t>
      </w:r>
    </w:p>
    <w:p>
      <w:r>
        <w:t>关键词搜索：https://www.jiaokey.com/tag/台山县侨乡志.html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