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战国时代吞并六国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战国时代吞并六国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本书出售、求购地址：https://www.jiaokey.com/book/detail/13047530.html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战国时代吞并六国.html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