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睢阳之围皇后失踪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睢阳之围皇后失踪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本书出售、求购地址：https://www.jiaokey.com/book/detail/13047528.html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睢阳之围皇后失踪.html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