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玄武门贞观之治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玄武门贞观之治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本书出售、求购地址：https://www.jiaokey.com/book/detail/13047527.html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玄武门贞观之治.html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