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5  昏君辈出·王莽篡夺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5  昏君辈出·王莽篡夺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本书出售、求购地址：https://www.jiaokey.com/book/detail/13047520.html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5  昏君辈出·王莽篡夺.html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