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笑容在阳光里</w:t>
      </w:r>
    </w:p>
    <w:p>
      <w:r>
        <w:t>作者：王巨成著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《儿童文学》金牌作家书系  笑容在阳光里 评论地址：https://www.jiaokey.com/book/detail/13047485.html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