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书名：IQ脑筋急转弯  独具慧眼  最新版</w:t>
      </w:r>
    </w:p>
    <w:p>
      <w:r>
        <w:t>作者：刘益宏主编</w:t>
      </w:r>
    </w:p>
    <w:p>
      <w:r>
        <w:t>出版社：合肥：安徽美术出版社</w:t>
      </w:r>
    </w:p>
    <w:p>
      <w:r>
        <w:t>出版日期：2011.05</w:t>
      </w:r>
    </w:p>
    <w:p>
      <w:r>
        <w:t>总页数：158</w:t>
      </w:r>
    </w:p>
    <w:p>
      <w:r>
        <w:t>更多请访问教客网: www.jiaokey.com</w:t>
      </w:r>
    </w:p>
    <w:p>
      <w:r>
        <w:t>IQ脑筋急转弯  独具慧眼  最新版 评论地址：https://www.jiaokey.com/book/detail/13047469.html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