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书名：IQ脑筋急转弯  声东击西  最新版</w:t>
      </w:r>
    </w:p>
    <w:p>
      <w:r>
        <w:t>作者：刘益宏主编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IQ脑筋急转弯  声东击西  最新版 评论地址：https://www.jiaokey.com/book/detail/13047464.html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