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猪猪侠之囧囧危机  小说版</w:t>
      </w:r>
    </w:p>
    <w:p>
      <w:r>
        <w:rPr>
          <w:rFonts w:ascii="宋体" w:hAnsi="宋体" w:eastAsia="宋体"/>
          <w:sz w:val="24"/>
        </w:rPr>
        <w:t>广东咏声文化传播有限公司原著；赵永光改编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猪猪侠之囧囧危机  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广东咏声文化传播有限公司原著；赵永光改编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本书出售、求购地址：https://www.jiaokey.com/book/detail/13047461.html</w:t>
      </w:r>
    </w:p>
    <w:p>
      <w:r>
        <w:t>更多相关图书推荐：https://www.jiaokey.com</w:t>
      </w:r>
    </w:p>
    <w:p>
      <w:r>
        <w:t>广东咏声文化传播有限公司原著；赵永光改编 其他作品：https://www.jiaokey.com/tag/广东咏声文化传播有限公司原著；赵永光改编.html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关键词搜索：https://www.jiaokey.com/tag/猪猪侠之囧囧危机  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