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惠东县华侨港澳同胞捐赠项目展示会  纪念改革开放30周年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惠东县华侨港澳同胞捐赠项目展示会  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惠东县外事华侨局；惠东县归国华侨联合会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本书出售、求购地址：https://www.jiaokey.com/book/detail/13047453.html</w:t>
      </w:r>
    </w:p>
    <w:p>
      <w:r>
        <w:t>更多相关图书推荐：https://www.jiaokey.com</w:t>
      </w:r>
    </w:p>
    <w:p>
      <w:r>
        <w:t>惠东县外事华侨局；惠东县归国华侨联合会 出版图书：https://www.jiaokey.com/tag/惠东县外事华侨局；惠东县归国华侨联合会.html</w:t>
      </w:r>
    </w:p>
    <w:p>
      <w:r>
        <w:t>关键词搜索：https://www.jiaokey.com/tag/惠东县华侨港澳同胞捐赠项目展示会  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