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独船  美绘版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独船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本书出售、求购地址：https://www.jiaokey.com/book/detail/13047451.html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关键词搜索：https://www.jiaokey.com/tag/独船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