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爱情西湖  典藏版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爱情西湖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本书出售、求购地址：https://www.jiaokey.com/book/detail/13047419.html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关键词搜索：https://www.jiaokey.com/tag/爱情西湖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