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书名：线条之间  城市与景观工作室设计作品专辑</w:t>
      </w:r>
    </w:p>
    <w:p>
      <w:r>
        <w:t>作者：法国亦西文化策划编辑</w:t>
      </w:r>
    </w:p>
    <w:p>
      <w:r>
        <w:t>出版社：沈阳：辽宁科学技术出版社</w:t>
      </w:r>
    </w:p>
    <w:p>
      <w:r>
        <w:t>出版日期：2012.09</w:t>
      </w:r>
    </w:p>
    <w:p>
      <w:r>
        <w:t>总页数：135</w:t>
      </w:r>
    </w:p>
    <w:p>
      <w:r>
        <w:t>更多请访问教客网: www.jiaokey.com</w:t>
      </w:r>
    </w:p>
    <w:p>
      <w:r>
        <w:t>线条之间  城市与景观工作室设计作品专辑 评论地址：https://www.jiaokey.com/book/detail/13047350.html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