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凡尔纳经典科幻  格兰特船长的儿女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凡尔纳经典科幻  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本书出售、求购地址：https://www.jiaokey.com/book/detail/13047344.html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关键词搜索：https://www.jiaokey.com/tag/凡尔纳经典科幻  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