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有人靠近，有人疏离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有人靠近，有人疏离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本书出售、求购地址：https://www.jiaokey.com/book/detail/13047334.html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关键词搜索：https://www.jiaokey.com/tag/有人靠近，有人疏离.html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