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野趣时光系列  大自然的日历</w:t>
      </w:r>
    </w:p>
    <w:p>
      <w:r>
        <w:rPr>
          <w:rFonts w:ascii="宋体" w:hAnsi="宋体" w:eastAsia="宋体"/>
          <w:sz w:val="24"/>
        </w:rPr>
        <w:t>（俄）普里什文著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野趣时光系列  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本书出售、求购地址：https://www.jiaokey.com/book/detail/13047333.html</w:t>
      </w:r>
    </w:p>
    <w:p>
      <w:r>
        <w:t>更多相关图书推荐：https://www.jiaokey.com</w:t>
      </w:r>
    </w:p>
    <w:p>
      <w:r>
        <w:t>（俄）普里什文著 其他作品：https://www.jiaokey.com/tag/（俄）普里什文著.html</w:t>
      </w:r>
    </w:p>
    <w:p>
      <w:r>
        <w:t>杭州:浙江文艺出版社,2012.03 出版图书：https://www.jiaokey.com/tag/杭州:浙江文艺出版社,2012.03.html</w:t>
      </w:r>
    </w:p>
    <w:p>
      <w:r>
        <w:t>关键词搜索：https://www.jiaokey.com/tag/散文集-苏联-现代.html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