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冒险奇遇记  岩画中的神秘部落  升级版</w:t>
      </w:r>
    </w:p>
    <w:p>
      <w:r>
        <w:rPr>
          <w:rFonts w:ascii="宋体" w:hAnsi="宋体" w:eastAsia="宋体"/>
          <w:sz w:val="24"/>
        </w:rPr>
        <w:t>邱天宇编著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冒险奇遇记  岩画中的神秘部落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本书出售、求购地址：https://www.jiaokey.com/book/detail/13047331.html</w:t>
      </w:r>
    </w:p>
    <w:p>
      <w:r>
        <w:t>更多相关图书推荐：https://www.jiaokey.com</w:t>
      </w:r>
    </w:p>
    <w:p>
      <w:r>
        <w:t>邱天宇编著 其他作品：https://www.jiaokey.com/tag/邱天宇编著.html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关键词搜索：https://www.jiaokey.com/tag/冒险奇遇记  岩画中的神秘部落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