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需要时，就给我电话</w:t>
      </w:r>
    </w:p>
    <w:p>
      <w:r>
        <w:rPr>
          <w:rFonts w:ascii="宋体" w:hAnsi="宋体" w:eastAsia="宋体"/>
          <w:sz w:val="24"/>
        </w:rPr>
        <w:t>（美）雷蒙德·卡佛著；于晓丹，廖世奇译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需要时，就给我电话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（美）雷蒙德·卡佛著；于晓丹，廖世奇译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本书出售、求购地址：https://www.jiaokey.com/book/detail/13047305.html</w:t>
      </w:r>
    </w:p>
    <w:p>
      <w:r>
        <w:t>更多相关图书推荐：https://www.jiaokey.com</w:t>
      </w:r>
    </w:p>
    <w:p>
      <w:r>
        <w:t>（美）雷蒙德·卡佛著；于晓丹，廖世奇译 其他作品：https://www.jiaokey.com/tag/（美）雷蒙德·卡佛著；于晓丹，廖世奇译.html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关键词搜索：https://www.jiaokey.com/tag/需要时，就给我电话.html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