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任重道远  100则感天动地的责任故事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任重道远  100则感天动地的责任故事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本书出售、求购地址：https://www.jiaokey.com/book/detail/13047301.html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上海:上海锦绣文章出版社,2012.05 出版图书：https://www.jiaokey.com/tag/上海:上海锦绣文章出版社,2012.05.html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