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走进神秘西藏  一位摄影师的2万里藏地摄影日记</w:t>
      </w:r>
    </w:p>
    <w:p>
      <w:r>
        <w:rPr>
          <w:rFonts w:ascii="宋体" w:hAnsi="宋体" w:eastAsia="宋体"/>
          <w:sz w:val="24"/>
        </w:rPr>
        <w:t>杨志东著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走进神秘西藏  一位摄影师的2万里藏地摄影日记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本书出售、求购地址：https://www.jiaokey.com/book/detail/13047266.html</w:t>
      </w:r>
    </w:p>
    <w:p>
      <w:r>
        <w:t>更多相关图书推荐：https://www.jiaokey.com</w:t>
      </w:r>
    </w:p>
    <w:p>
      <w:r>
        <w:t>杨志东著 其他作品：https://www.jiaokey.com/tag/杨志东著.html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关键词搜索：https://www.jiaokey.com/tag/走进神秘西藏  一位摄影师的2万里藏地摄影日记.html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