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砥砺青春  大学生“村官”的青春感悟</w:t>
      </w:r>
    </w:p>
    <w:p>
      <w:r>
        <w:rPr>
          <w:rFonts w:ascii="宋体" w:hAnsi="宋体" w:eastAsia="宋体"/>
          <w:sz w:val="24"/>
        </w:rPr>
        <w:t>郭树人，邓群策主编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砥砺青春  大学生“村官”的青春感悟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郭树人，邓群策主编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本书出售、求购地址：https://www.jiaokey.com/book/detail/13047250.html</w:t>
      </w:r>
    </w:p>
    <w:p>
      <w:r>
        <w:t>更多相关图书推荐：https://www.jiaokey.com</w:t>
      </w:r>
    </w:p>
    <w:p>
      <w:r>
        <w:t>郭树人，邓群策主编 其他作品：https://www.jiaokey.com/tag/郭树人，邓群策主编.html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关键词搜索：https://www.jiaokey.com/tag/砥砺青春  大学生“村官”的青春感悟.html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