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恐怖的人狼城  第4部  嗜血者的挽歌  完结篇</w:t>
      </w:r>
    </w:p>
    <w:p>
      <w:r>
        <w:rPr>
          <w:rFonts w:ascii="宋体" w:hAnsi="宋体" w:eastAsia="宋体"/>
          <w:sz w:val="24"/>
        </w:rPr>
        <w:t>（日）二阶堂黎人著；杨明绮译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恐怖的人狼城  第4部  嗜血者的挽歌  完结篇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（日）二阶堂黎人著；杨明绮译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本书出售、求购地址：https://www.jiaokey.com/book/detail/13047237.html</w:t>
      </w:r>
    </w:p>
    <w:p>
      <w:r>
        <w:t>更多相关图书推荐：https://www.jiaokey.com</w:t>
      </w:r>
    </w:p>
    <w:p>
      <w:r>
        <w:t>（日）二阶堂黎人著；杨明绮译 其他作品：https://www.jiaokey.com/tag/（日）二阶堂黎人著；杨明绮译.html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关键词搜索：https://www.jiaokey.com/tag/恐怖的人狼城  第4部  嗜血者的挽歌  完结篇.html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