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吉狄马加演讲集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吉狄马加演讲集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本书出售、求购地址：https://www.jiaokey.com/book/detail/13047225.html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关键词搜索：https://www.jiaokey.com/tag/吉狄马加演讲集.html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