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书名：口头文学与集体记忆  陈建宪自选集</w:t>
      </w:r>
    </w:p>
    <w:p>
      <w:r>
        <w:t>作者：陈建宪著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总页数：330</w:t>
      </w:r>
    </w:p>
    <w:p>
      <w:r>
        <w:t>更多请访问教客网: www.jiaokey.com</w:t>
      </w:r>
    </w:p>
    <w:p>
      <w:r>
        <w:t>口头文学与集体记忆  陈建宪自选集 评论地址：https://www.jiaokey.com/book/detail/13047208.html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