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别以为你有格调  时尚教父的18堂形象管理课</w:t>
      </w:r>
    </w:p>
    <w:p>
      <w:r>
        <w:rPr>
          <w:rFonts w:ascii="宋体" w:hAnsi="宋体" w:eastAsia="宋体"/>
          <w:sz w:val="24"/>
        </w:rPr>
        <w:t>（美）蒂姆·冈恩，（美）埃达·卡尔霍恩著；张晶译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别以为你有格调  时尚教父的18堂形象管理课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（美）蒂姆·冈恩，（美）埃达·卡尔霍恩著；张晶译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本书出售、求购地址：https://www.jiaokey.com/book/detail/13047203.html</w:t>
      </w:r>
    </w:p>
    <w:p>
      <w:r>
        <w:t>更多相关图书推荐：https://www.jiaokey.com</w:t>
      </w:r>
    </w:p>
    <w:p>
      <w:r>
        <w:t>（美）蒂姆·冈恩，（美）埃达·卡尔霍恩著；张晶译 其他作品：https://www.jiaokey.com/tag/（美）蒂姆·冈恩，（美）埃达·卡尔霍恩著；张晶译.html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关键词搜索：https://www.jiaokey.com/tag/别以为你有格调  时尚教父的18堂形象管理课.html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