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书名：路边的川菜史  1  正宗川菜篇</w:t>
      </w:r>
    </w:p>
    <w:p>
      <w:r>
        <w:t>作者：向东著</w:t>
      </w:r>
    </w:p>
    <w:p>
      <w:r>
        <w:t>出版社：南昌：江西科学技术出版社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路边的川菜史  1  正宗川菜篇 评论地址：https://www.jiaokey.com/book/detail/13047199.html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