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书名：中外建筑文化</w:t>
      </w:r>
    </w:p>
    <w:p>
      <w:r>
        <w:t>作者：徐公芳主编；胡颖，汤宗礼，邓文华副主编；徐公芳，李标晶总主编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总页数：209</w:t>
      </w:r>
    </w:p>
    <w:p>
      <w:r>
        <w:t>更多请访问教客网: www.jiaokey.com</w:t>
      </w:r>
    </w:p>
    <w:p>
      <w:r>
        <w:t>中外建筑文化 评论地址：https://www.jiaokey.com/book/detail/13047165.html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