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恐怖玩偶  魔幻影子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恐怖玩偶  魔幻影子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本书出售、求购地址：https://www.jiaokey.com/book/detail/13047152.html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关键词搜索：https://www.jiaokey.com/tag/恐怖玩偶  魔幻影子.html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