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书名：建筑电气工程识图与施工工艺  第2版</w:t>
      </w:r>
    </w:p>
    <w:p>
      <w:r>
        <w:t>作者：赵宏家主编；侯志伟，魏明，倪秋鸿副主编</w:t>
      </w:r>
    </w:p>
    <w:p>
      <w:r>
        <w:t>出版社：重庆：重庆大学出版社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建筑电气工程识图与施工工艺  第2版 评论地址：https://www.jiaokey.com/book/detail/13047145.html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